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7BFF" w14:textId="6FFBD27B" w:rsidR="006A6EC8" w:rsidRDefault="00000000" w:rsidP="006A6EC8">
      <w:r>
        <w:br/>
      </w:r>
      <w:r w:rsidRPr="006A6EC8">
        <w:rPr>
          <w:b/>
          <w:bCs/>
        </w:rPr>
        <w:t>GROUPE ONE ASSOCIATES – FORMULAIRE DE DEMANDE D’ACCÈS AUX DONNÉES</w:t>
      </w:r>
      <w:r>
        <w:br/>
      </w:r>
      <w:r>
        <w:br/>
        <w:t>Veuillez remplir les renseignements ci-dessous. L’administrateur du site Web ou le responsable de la protection des données sera avisé de votre demande dans les 24 heures et disposera d’un délai raisonnable pour y répondre.</w:t>
      </w:r>
      <w:r>
        <w:br/>
      </w:r>
      <w:r>
        <w:br/>
      </w:r>
      <w:proofErr w:type="spellStart"/>
      <w:r>
        <w:t>Cochez</w:t>
      </w:r>
      <w:proofErr w:type="spellEnd"/>
      <w:r>
        <w:t xml:space="preserve"> les sites Web </w:t>
      </w:r>
      <w:proofErr w:type="spellStart"/>
      <w:r>
        <w:t>concernés</w:t>
      </w:r>
      <w:proofErr w:type="spellEnd"/>
      <w:r>
        <w:t xml:space="preserve"> par </w:t>
      </w:r>
      <w:proofErr w:type="spellStart"/>
      <w:r>
        <w:t>cette</w:t>
      </w:r>
      <w:proofErr w:type="spellEnd"/>
      <w:r>
        <w:t xml:space="preserve"> </w:t>
      </w:r>
      <w:proofErr w:type="spellStart"/>
      <w:r>
        <w:t>demande</w:t>
      </w:r>
      <w:proofErr w:type="spellEnd"/>
      <w:r>
        <w:t xml:space="preserve"> :</w:t>
      </w:r>
      <w:r>
        <w:br/>
        <w:t>☐ www.grouponeassociates.com</w:t>
      </w:r>
      <w:r>
        <w:br/>
      </w:r>
      <w:r>
        <w:br/>
      </w:r>
      <w:proofErr w:type="spellStart"/>
      <w:r>
        <w:t>Votre</w:t>
      </w:r>
      <w:proofErr w:type="spellEnd"/>
      <w:r>
        <w:t xml:space="preserve"> nom :</w:t>
      </w:r>
      <w:r w:rsidR="006A6EC8">
        <w:t xml:space="preserve">   _______________________________________________________________________________</w:t>
      </w:r>
      <w:r>
        <w:br/>
      </w:r>
      <w:r>
        <w:br/>
      </w:r>
      <w:proofErr w:type="spellStart"/>
      <w:r>
        <w:t>Votre</w:t>
      </w:r>
      <w:proofErr w:type="spellEnd"/>
      <w:r>
        <w:t xml:space="preserve"> </w:t>
      </w:r>
      <w:proofErr w:type="spellStart"/>
      <w:r>
        <w:t>adresse</w:t>
      </w:r>
      <w:proofErr w:type="spellEnd"/>
      <w:r>
        <w:t xml:space="preserve"> </w:t>
      </w:r>
      <w:proofErr w:type="spellStart"/>
      <w:r>
        <w:t>courriel</w:t>
      </w:r>
      <w:proofErr w:type="spellEnd"/>
      <w:r>
        <w:t xml:space="preserve"> :</w:t>
      </w:r>
      <w:r w:rsidR="006A6EC8">
        <w:t xml:space="preserve">  __________________________________________________________________</w:t>
      </w:r>
      <w:r>
        <w:br/>
      </w:r>
      <w:r>
        <w:br/>
        <w:t xml:space="preserve">Vous </w:t>
      </w:r>
      <w:proofErr w:type="spellStart"/>
      <w:r>
        <w:t>soumettez</w:t>
      </w:r>
      <w:proofErr w:type="spellEnd"/>
      <w:r>
        <w:t xml:space="preserve"> </w:t>
      </w:r>
      <w:proofErr w:type="spellStart"/>
      <w:r>
        <w:t>cette</w:t>
      </w:r>
      <w:proofErr w:type="spellEnd"/>
      <w:r>
        <w:t xml:space="preserve"> </w:t>
      </w:r>
      <w:proofErr w:type="spellStart"/>
      <w:r>
        <w:t>demande</w:t>
      </w:r>
      <w:proofErr w:type="spellEnd"/>
      <w:r>
        <w:t xml:space="preserve"> </w:t>
      </w:r>
      <w:proofErr w:type="spellStart"/>
      <w:r>
        <w:t>en</w:t>
      </w:r>
      <w:proofErr w:type="spellEnd"/>
      <w:r>
        <w:t xml:space="preserve"> tant </w:t>
      </w:r>
      <w:proofErr w:type="spellStart"/>
      <w:r>
        <w:t>que</w:t>
      </w:r>
      <w:proofErr w:type="spellEnd"/>
      <w:r>
        <w:t xml:space="preserve"> :</w:t>
      </w:r>
      <w:r>
        <w:br/>
        <w:t xml:space="preserve">☐ La </w:t>
      </w:r>
      <w:proofErr w:type="spellStart"/>
      <w:r>
        <w:t>personne</w:t>
      </w:r>
      <w:proofErr w:type="spellEnd"/>
      <w:r>
        <w:t xml:space="preserve"> </w:t>
      </w:r>
      <w:proofErr w:type="spellStart"/>
      <w:r>
        <w:t>dont</w:t>
      </w:r>
      <w:proofErr w:type="spellEnd"/>
      <w:r>
        <w:t xml:space="preserve"> le nom </w:t>
      </w:r>
      <w:proofErr w:type="spellStart"/>
      <w:r>
        <w:t>apparaît</w:t>
      </w:r>
      <w:proofErr w:type="spellEnd"/>
      <w:r>
        <w:t xml:space="preserve"> ci-dessus</w:t>
      </w:r>
      <w:r>
        <w:br/>
        <w:t xml:space="preserve">☐ </w:t>
      </w:r>
      <w:proofErr w:type="spellStart"/>
      <w:r>
        <w:t>Mandataire</w:t>
      </w:r>
      <w:proofErr w:type="spellEnd"/>
      <w:r>
        <w:t xml:space="preserve"> </w:t>
      </w:r>
      <w:proofErr w:type="spellStart"/>
      <w:r>
        <w:t>autorisé</w:t>
      </w:r>
      <w:proofErr w:type="spellEnd"/>
      <w:r>
        <w:t xml:space="preserve"> par le </w:t>
      </w:r>
      <w:proofErr w:type="spellStart"/>
      <w:r>
        <w:t>consommateur</w:t>
      </w:r>
      <w:proofErr w:type="spellEnd"/>
      <w:r>
        <w:t xml:space="preserve"> pour </w:t>
      </w:r>
      <w:proofErr w:type="spellStart"/>
      <w:r>
        <w:t>présenter</w:t>
      </w:r>
      <w:proofErr w:type="spellEnd"/>
      <w:r>
        <w:t xml:space="preserve"> </w:t>
      </w:r>
      <w:proofErr w:type="spellStart"/>
      <w:r>
        <w:t>cette</w:t>
      </w:r>
      <w:proofErr w:type="spellEnd"/>
      <w:r>
        <w:t xml:space="preserve"> </w:t>
      </w:r>
      <w:proofErr w:type="spellStart"/>
      <w:r>
        <w:t>demande</w:t>
      </w:r>
      <w:proofErr w:type="spellEnd"/>
      <w:r>
        <w:t xml:space="preserve"> </w:t>
      </w:r>
      <w:proofErr w:type="spellStart"/>
      <w:r>
        <w:t>en</w:t>
      </w:r>
      <w:proofErr w:type="spellEnd"/>
      <w:r>
        <w:t xml:space="preserve"> son nom</w:t>
      </w:r>
      <w:r>
        <w:br/>
      </w:r>
      <w:r>
        <w:br/>
        <w:t xml:space="preserve">En vertu de quelle </w:t>
      </w:r>
      <w:proofErr w:type="spellStart"/>
      <w:r>
        <w:t>loi</w:t>
      </w:r>
      <w:proofErr w:type="spellEnd"/>
      <w:r>
        <w:t xml:space="preserve"> </w:t>
      </w:r>
      <w:proofErr w:type="spellStart"/>
      <w:r>
        <w:t>exercez-vous</w:t>
      </w:r>
      <w:proofErr w:type="spellEnd"/>
      <w:r>
        <w:t xml:space="preserve"> </w:t>
      </w:r>
      <w:proofErr w:type="spellStart"/>
      <w:r>
        <w:t>vos</w:t>
      </w:r>
      <w:proofErr w:type="spellEnd"/>
      <w:r>
        <w:t xml:space="preserve"> droits :</w:t>
      </w:r>
      <w:r>
        <w:br/>
      </w:r>
      <w:r w:rsidR="006A6EC8">
        <w:t>☐</w:t>
      </w:r>
      <w:r w:rsidR="006A6EC8">
        <w:t xml:space="preserve"> </w:t>
      </w:r>
      <w:r>
        <w:t>CCPA</w:t>
      </w:r>
      <w:r>
        <w:br/>
      </w:r>
      <w:r>
        <w:br/>
        <w:t xml:space="preserve">Je </w:t>
      </w:r>
      <w:proofErr w:type="spellStart"/>
      <w:r>
        <w:t>soumets</w:t>
      </w:r>
      <w:proofErr w:type="spellEnd"/>
      <w:r>
        <w:t xml:space="preserve"> </w:t>
      </w:r>
      <w:proofErr w:type="spellStart"/>
      <w:r>
        <w:t>cette</w:t>
      </w:r>
      <w:proofErr w:type="spellEnd"/>
      <w:r>
        <w:t xml:space="preserve"> </w:t>
      </w:r>
      <w:proofErr w:type="spellStart"/>
      <w:r>
        <w:t>demande</w:t>
      </w:r>
      <w:proofErr w:type="spellEnd"/>
      <w:r>
        <w:t xml:space="preserve"> afin de :</w:t>
      </w:r>
      <w:r>
        <w:br/>
        <w:t>☐ Savoir quelles informations sont recueillies à mon sujet</w:t>
      </w:r>
      <w:r>
        <w:br/>
        <w:t>☐ Faire supprimer mes renseignements personnels</w:t>
      </w:r>
      <w:r>
        <w:br/>
        <w:t>☐ Refuser la vente de mes données à des tiers (Nous ne vendons pas vos données. Nous transmettons uniquement les renseignements nécessaires à un fournisseur auprès duquel vous avez passé une commande.)</w:t>
      </w:r>
      <w:r>
        <w:br/>
        <w:t>☐ Accéder à mes renseignements personnels</w:t>
      </w:r>
      <w:r>
        <w:br/>
        <w:t>☐ Corriger des renseignements inexacts</w:t>
      </w:r>
      <w:r>
        <w:br/>
        <w:t>☐ Recevoir une copie de mes renseignements personnels</w:t>
      </w:r>
      <w:r>
        <w:br/>
        <w:t>☐ Refuser le partage de mes données à des fins de publicité comportementale inter-contexte</w:t>
      </w:r>
      <w:r>
        <w:br/>
        <w:t>☐ Limiter l’utilisation et la divulgation de mes renseignements personnels sensibles</w:t>
      </w:r>
      <w:r>
        <w:br/>
        <w:t>☐ Autre (veuillez préciser dans les commentaires ci-dessous)</w:t>
      </w:r>
      <w:r>
        <w:br/>
      </w:r>
      <w:r>
        <w:br/>
        <w:t>Veuillez décrire les détails de votre demande ou question :</w:t>
      </w:r>
      <w:r>
        <w:br/>
      </w:r>
      <w:r w:rsidR="006A6E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1F88284E" w14:textId="0CE04172" w:rsidR="006A6EC8" w:rsidRDefault="00000000">
      <w:r>
        <w:lastRenderedPageBreak/>
        <w:t xml:space="preserve">Je </w:t>
      </w:r>
      <w:proofErr w:type="spellStart"/>
      <w:r>
        <w:t>confirme</w:t>
      </w:r>
      <w:proofErr w:type="spellEnd"/>
      <w:r>
        <w:t xml:space="preserve"> </w:t>
      </w:r>
      <w:proofErr w:type="spellStart"/>
      <w:r>
        <w:t>que</w:t>
      </w:r>
      <w:proofErr w:type="spellEnd"/>
      <w:r>
        <w:t xml:space="preserve"> :</w:t>
      </w:r>
      <w:r>
        <w:br/>
      </w:r>
      <w:r>
        <w:rPr>
          <w:rFonts w:ascii="Segoe UI Symbol" w:hAnsi="Segoe UI Symbol" w:cs="Segoe UI Symbol"/>
        </w:rPr>
        <w:t>☐</w:t>
      </w:r>
      <w:r>
        <w:t xml:space="preserve"> Sous peine de parjure, je d</w:t>
      </w:r>
      <w:r>
        <w:rPr>
          <w:rFonts w:ascii="Cambria" w:hAnsi="Cambria" w:cs="Cambria"/>
        </w:rPr>
        <w:t>é</w:t>
      </w:r>
      <w:r>
        <w:t>clare que toutes les informations ci-dessus sont vraies et exactes.</w:t>
      </w:r>
      <w:r>
        <w:br/>
      </w:r>
      <w:r>
        <w:rPr>
          <w:rFonts w:ascii="Segoe UI Symbol" w:hAnsi="Segoe UI Symbol" w:cs="Segoe UI Symbol"/>
        </w:rPr>
        <w:t>☐</w:t>
      </w:r>
      <w:r>
        <w:t xml:space="preserve"> Je comprends que la suppression ou la restriction de mes donn</w:t>
      </w:r>
      <w:r>
        <w:rPr>
          <w:rFonts w:ascii="Cambria" w:hAnsi="Cambria" w:cs="Cambria"/>
        </w:rPr>
        <w:t>é</w:t>
      </w:r>
      <w:r>
        <w:t>es personnelles est irr</w:t>
      </w:r>
      <w:r>
        <w:rPr>
          <w:rFonts w:ascii="Cambria" w:hAnsi="Cambria" w:cs="Cambria"/>
        </w:rPr>
        <w:t>é</w:t>
      </w:r>
      <w:r>
        <w:t>versible et peut entra</w:t>
      </w:r>
      <w:r>
        <w:rPr>
          <w:rFonts w:ascii="Cambria" w:hAnsi="Cambria" w:cs="Cambria"/>
        </w:rPr>
        <w:t>î</w:t>
      </w:r>
      <w:r>
        <w:t>ner la fin de mes services avec Option2 et/ou Group One Associates.</w:t>
      </w:r>
      <w:r>
        <w:br/>
      </w:r>
      <w:r>
        <w:rPr>
          <w:rFonts w:ascii="Segoe UI Symbol" w:hAnsi="Segoe UI Symbol" w:cs="Segoe UI Symbol"/>
        </w:rPr>
        <w:t>☐</w:t>
      </w:r>
      <w:r>
        <w:t xml:space="preserve"> Je comprends que je devrai valider ma demande par courriel et qu</w:t>
      </w:r>
      <w:r>
        <w:rPr>
          <w:rFonts w:ascii="Cambria" w:hAnsi="Cambria" w:cs="Cambria"/>
        </w:rPr>
        <w:t>’</w:t>
      </w:r>
      <w:r>
        <w:t>il est possible que je sois contact</w:t>
      </w:r>
      <w:r>
        <w:rPr>
          <w:rFonts w:ascii="Cambria" w:hAnsi="Cambria" w:cs="Cambria"/>
        </w:rPr>
        <w:t>é</w:t>
      </w:r>
      <w:r>
        <w:t xml:space="preserve"> afin de compl</w:t>
      </w:r>
      <w:r>
        <w:rPr>
          <w:rFonts w:ascii="Cambria" w:hAnsi="Cambria" w:cs="Cambria"/>
        </w:rPr>
        <w:t>é</w:t>
      </w:r>
      <w:r>
        <w:t>ter cette demande.</w:t>
      </w:r>
      <w:r>
        <w:br/>
      </w:r>
      <w:r>
        <w:br/>
        <w:t xml:space="preserve">Veuillez envoyer ce formulaire par courriel </w:t>
      </w:r>
      <w:r>
        <w:rPr>
          <w:rFonts w:ascii="Cambria" w:hAnsi="Cambria" w:cs="Cambria"/>
        </w:rPr>
        <w:t>à</w:t>
      </w:r>
      <w:r>
        <w:t xml:space="preserve"> l</w:t>
      </w:r>
      <w:r>
        <w:rPr>
          <w:rFonts w:ascii="Cambria" w:hAnsi="Cambria" w:cs="Cambria"/>
        </w:rPr>
        <w:t>’</w:t>
      </w:r>
      <w:r>
        <w:t>entreprise appropri</w:t>
      </w:r>
      <w:r>
        <w:rPr>
          <w:rFonts w:ascii="Cambria" w:hAnsi="Cambria" w:cs="Cambria"/>
        </w:rPr>
        <w:t>é</w:t>
      </w:r>
      <w:r>
        <w:t>e :</w:t>
      </w:r>
      <w:r>
        <w:br/>
        <w:t>Group One Associates</w:t>
      </w:r>
      <w:r>
        <w:br/>
        <w:t>madeleine@grouponeassociates.com</w:t>
      </w:r>
      <w:r>
        <w:br/>
      </w:r>
      <w:r>
        <w:br/>
        <w:t>Vous trouverez ci-dessous des renseignements supplémentaires concernant les données que nous recueillons et la façon dont elles sont traitées.</w:t>
      </w:r>
      <w:r>
        <w:br/>
      </w:r>
      <w:r>
        <w:br/>
      </w:r>
      <w:r w:rsidRPr="006A6EC8">
        <w:rPr>
          <w:b/>
          <w:bCs/>
        </w:rPr>
        <w:t>POLITIQUE DE CONFIDENTIALITÉ – RENSEIGNEMENTS SUPPLÉMENTAIRES</w:t>
      </w:r>
      <w:r>
        <w:br/>
      </w:r>
      <w:r>
        <w:br/>
      </w:r>
      <w:r w:rsidRPr="006A6EC8">
        <w:rPr>
          <w:b/>
          <w:bCs/>
        </w:rPr>
        <w:t>À PROPOS DES RENSEIGNEMENTS QUE NOUS RECUEILLONS :</w:t>
      </w:r>
      <w:r>
        <w:br/>
        <w:t>Vous aurez toujours la possibilité de contrôler l’utilisation des témoins (cookies) au moyen de la bannière de consentement sur notre site Web.</w:t>
      </w:r>
      <w:r>
        <w:br/>
      </w:r>
      <w:r>
        <w:br/>
      </w:r>
      <w:r w:rsidRPr="006A6EC8">
        <w:rPr>
          <w:b/>
          <w:bCs/>
        </w:rPr>
        <w:t>SITE WEB DE GROUP ONE ASSOCIATES :</w:t>
      </w:r>
      <w:r>
        <w:br/>
      </w:r>
      <w:r w:rsidRPr="006A6EC8">
        <w:rPr>
          <w:b/>
          <w:bCs/>
        </w:rPr>
        <w:t>FORMULAIRE DE DEMANDE D’ACCÈS AU MAGASIN OPTION2/SILVER TREE :</w:t>
      </w:r>
      <w:r>
        <w:br/>
        <w:t>Ce formulaire sert à vous qualifier comme détaillant légitime afin de vous donner accès à nos boutiques Ecwid, de consulter les catalogues, les prix et les images dans nos banques de données.</w:t>
      </w:r>
      <w:r>
        <w:br/>
      </w:r>
      <w:r>
        <w:br/>
        <w:t>Les renseignements recueillis sont les suivants : prénom et nom, nom du magasin, ville, province ou État, adresse courriel, date et commentaires. Nous ne vendons pas ces renseignements; ils sont utilisés à des fins internes seulement.</w:t>
      </w:r>
      <w:r>
        <w:br/>
      </w:r>
      <w:r>
        <w:br/>
      </w:r>
      <w:r w:rsidRPr="006A6EC8">
        <w:rPr>
          <w:b/>
          <w:bCs/>
        </w:rPr>
        <w:t>FORMULAIRE DE CONTACT – GROUPE ONE (BUREAU PRINCIPAL) :</w:t>
      </w:r>
      <w:r>
        <w:br/>
        <w:t>Ce formulaire est soumis directement au bureau principal et sert à répondre à votre demande ou à déterminer comment nous pouvons vous aider.</w:t>
      </w:r>
      <w:r>
        <w:br/>
      </w:r>
      <w:r>
        <w:br/>
        <w:t>Les renseignements recueillis sont : date, prénom et nom, adresse courriel, numéro de téléphone, nom de l’entreprise ou du magasin, adresse, objet de la demande (ex. catalogue) et catégories d’intérêt (ex. cadeaux généraux) ainsi que tout commentaire. Ces informations sont généralement transmises au représentant commercial de votre région. Nous ne vendons pas ces renseignements; ils sont utilisés à des fins internes seulement.</w:t>
      </w:r>
      <w:r>
        <w:br/>
      </w:r>
      <w:r>
        <w:br/>
      </w:r>
    </w:p>
    <w:p w14:paraId="7265240F" w14:textId="15FCD51B" w:rsidR="00F13ECC" w:rsidRDefault="00000000">
      <w:r w:rsidRPr="006A6EC8">
        <w:rPr>
          <w:b/>
          <w:bCs/>
        </w:rPr>
        <w:lastRenderedPageBreak/>
        <w:t>FORMULAIRE D’INSCRIPTION AU BULLETIN :</w:t>
      </w:r>
      <w:r>
        <w:br/>
        <w:t>Ce formulaire recueille les renseignements suivants : adresse courriel, nom du contact, nom du client, adresse, ville, province, code postal, numéro de téléphone, consentement et liste des articles d’intérêt cochés.</w:t>
      </w:r>
      <w:r>
        <w:br/>
      </w:r>
      <w:r>
        <w:br/>
        <w:t xml:space="preserve">Ces renseignements servent à l’envoi de bulletins et nous permettent de cibler les </w:t>
      </w:r>
      <w:proofErr w:type="gramStart"/>
      <w:r>
        <w:t>informations</w:t>
      </w:r>
      <w:proofErr w:type="gramEnd"/>
      <w:r>
        <w:t xml:space="preserve"> pertinentes selon vos catégories d’intérêt. Par exemple, si vous êtes un magasin de décoration intérieure, nous ne vous enverrons pas de courriels concernant les jouets et les jeux.</w:t>
      </w:r>
      <w:r>
        <w:br/>
      </w:r>
      <w:r>
        <w:br/>
      </w:r>
      <w:r w:rsidRPr="006A6EC8">
        <w:rPr>
          <w:b/>
          <w:bCs/>
        </w:rPr>
        <w:t>ACHATS VIA MARKETTIME :</w:t>
      </w:r>
      <w:r>
        <w:br/>
        <w:t xml:space="preserve">Lorsque vous passez une commande, nous recueillons toutes les </w:t>
      </w:r>
      <w:proofErr w:type="gramStart"/>
      <w:r>
        <w:t>informations</w:t>
      </w:r>
      <w:proofErr w:type="gramEnd"/>
      <w:r>
        <w:t xml:space="preserve"> d’expédition nécessaires à la commande. Nous ne demandons aucune information de paiement au moment de la commande. Une fois votre commande prête à être expédiée, les renseignements de paiement doivent être fournis directement à notre bureau principal. Voir plus bas pour la sécurité des paiements.</w:t>
      </w:r>
      <w:r>
        <w:br/>
      </w:r>
      <w:r>
        <w:br/>
        <w:t>Comme pour Google Analytics, des données statistiques sur les utilisateurs visitant le site sont recueillies et sont similaires aux données de Google.</w:t>
      </w:r>
      <w:r>
        <w:br/>
      </w:r>
      <w:r>
        <w:br/>
      </w:r>
      <w:r w:rsidRPr="006A6EC8">
        <w:rPr>
          <w:b/>
          <w:bCs/>
        </w:rPr>
        <w:t>RENSEIGNEMENTS RECUEILLIS PAR GOOGLE ANALYTICS :</w:t>
      </w:r>
      <w:r>
        <w:br/>
        <w:t>Lorsque vous visitez notre site Web Group One ou nos boutiques Ecwid, Google Analytics utilise des témoins pour suivre certaines informations qui nous aident à analyser la performance de notre site Web.</w:t>
      </w:r>
      <w:r>
        <w:br/>
      </w:r>
      <w:r>
        <w:br/>
      </w:r>
      <w:r w:rsidRPr="006A6EC8">
        <w:rPr>
          <w:b/>
          <w:bCs/>
        </w:rPr>
        <w:t>Lorsque vous visitez nos sites :</w:t>
      </w:r>
      <w:r>
        <w:br/>
        <w:t>Nous voyons uniquement un visiteur.</w:t>
      </w:r>
      <w:r>
        <w:br/>
        <w:t>Nous ne voyons pas vos renseignements personnels comme votre nom, adresse IP ou vos intérêts.</w:t>
      </w:r>
      <w:r>
        <w:br/>
      </w:r>
      <w:r>
        <w:br/>
      </w:r>
      <w:r w:rsidRPr="006A6EC8">
        <w:rPr>
          <w:b/>
          <w:bCs/>
        </w:rPr>
        <w:t>Nous pouvons voir :</w:t>
      </w:r>
      <w:r>
        <w:br/>
        <w:t>Votre emplacement – ville, province/État, pays</w:t>
      </w:r>
      <w:r>
        <w:br/>
        <w:t>Quand et combien de temps vous avez visité notre site</w:t>
      </w:r>
      <w:r>
        <w:br/>
        <w:t>Les pages consultées</w:t>
      </w:r>
      <w:r>
        <w:br/>
        <w:t>Votre âge et votre genre</w:t>
      </w:r>
      <w:r>
        <w:br/>
        <w:t>Si vous êtes un visiteur nouveau ou récurrent</w:t>
      </w:r>
      <w:r>
        <w:br/>
        <w:t>Le type d’appareil utilisé (ordinateur, mobile, tablette) et le système d’exploitation (Windows, iOS, Android, etc.)</w:t>
      </w:r>
      <w:r>
        <w:br/>
        <w:t>Le navigateur utilisé (Chrome, Safari, Bing, etc.)</w:t>
      </w:r>
      <w:r>
        <w:br/>
        <w:t>Comment vous êtes arrivé sur notre site (recherche, lien direct, autre site Web ou médias sociaux)</w:t>
      </w:r>
      <w:r>
        <w:br/>
      </w:r>
      <w:r>
        <w:br/>
        <w:t xml:space="preserve">Ces données nous permettent d’évaluer la performance de notre site Web, l’efficacité du </w:t>
      </w:r>
      <w:r>
        <w:lastRenderedPageBreak/>
        <w:t>référencement, la fréquentation, les pages les plus consultées et de suivre l’évolution de nos performances dans le temps.</w:t>
      </w:r>
      <w:r>
        <w:br/>
      </w:r>
      <w:r>
        <w:br/>
        <w:t>Ces renseignements sont partagés uniquement à l’interne.</w:t>
      </w:r>
      <w:r>
        <w:br/>
      </w:r>
      <w:r>
        <w:br/>
        <w:t xml:space="preserve">Les mêmes détails sont également visibles lorsque vous magasinez dans notre boutique </w:t>
      </w:r>
      <w:r w:rsidRPr="006A6EC8">
        <w:rPr>
          <w:b/>
          <w:bCs/>
        </w:rPr>
        <w:t>ECWID CANADIENNE SILVERTREE</w:t>
      </w:r>
      <w:r>
        <w:t>.</w:t>
      </w:r>
      <w:r>
        <w:br/>
      </w:r>
      <w:r>
        <w:br/>
      </w:r>
      <w:r w:rsidRPr="006A6EC8">
        <w:rPr>
          <w:b/>
          <w:bCs/>
        </w:rPr>
        <w:t>TRAITEMENT DES CARTES DE CRÉDIT ET STOCKAGE DE L’INFORMATION :</w:t>
      </w:r>
      <w:r>
        <w:br/>
        <w:t>Group One Associates est conforme à la norme PCI DSS (Payment Card Industry Data Security Standard).</w:t>
      </w:r>
      <w:r>
        <w:br/>
      </w:r>
      <w:r>
        <w:br/>
        <w:t>Quand le paiement est-il effectué et qui le perçoit ? Si les fournisseurs reçoivent le paiement, sont-ils conformes à la norme PCI DSS ?</w:t>
      </w:r>
      <w:r>
        <w:br/>
      </w:r>
      <w:r>
        <w:br/>
        <w:t>En résumé, PCI DSS est une norme de sécurité reconnue à l’international visant à protéger les données des titulaires de cartes par chiffrement. Cela sécurise une transaction entre nos clients et notre entreprise afin d’empêcher le vol ou la fuite de données via un réseau sécurisé.</w:t>
      </w:r>
      <w:r>
        <w:br/>
      </w:r>
      <w:r>
        <w:br/>
      </w:r>
      <w:r w:rsidRPr="006A6EC8">
        <w:rPr>
          <w:b/>
          <w:bCs/>
        </w:rPr>
        <w:t>La certification exige le respect des critères suivants :</w:t>
      </w:r>
      <w:r>
        <w:br/>
        <w:t>- Installation et maintien d’une configuration de pare-feu pour protéger les données</w:t>
      </w:r>
      <w:r>
        <w:br/>
        <w:t>- Chiffrement des données sur les réseaux ouverts et publics</w:t>
      </w:r>
      <w:r>
        <w:br/>
        <w:t>- Utilisation de logiciels antivirus et anti-malware</w:t>
      </w:r>
      <w:r>
        <w:br/>
        <w:t>- Restriction de l’accès aux données</w:t>
      </w:r>
      <w:r>
        <w:br/>
        <w:t>- Suivi et surveillance de tous les accès aux ressources réseau et aux données des titulaires de carte</w:t>
      </w:r>
      <w:r>
        <w:br/>
        <w:t>- Tests réguliers des systèmes et des processus de sécurité</w:t>
      </w:r>
      <w:r>
        <w:br/>
        <w:t>- Maintien d’une politique interne en matière de sécurité de l’information</w:t>
      </w:r>
      <w:r>
        <w:br/>
      </w:r>
      <w:r>
        <w:br/>
        <w:t>Pour toute question supplémentaire, veuillez communiquer avec : madeleine@grouponeassociates.com</w:t>
      </w:r>
      <w:r>
        <w:br/>
      </w:r>
    </w:p>
    <w:sectPr w:rsidR="00F13E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4508634">
    <w:abstractNumId w:val="8"/>
  </w:num>
  <w:num w:numId="2" w16cid:durableId="560798073">
    <w:abstractNumId w:val="6"/>
  </w:num>
  <w:num w:numId="3" w16cid:durableId="193541398">
    <w:abstractNumId w:val="5"/>
  </w:num>
  <w:num w:numId="4" w16cid:durableId="1323047508">
    <w:abstractNumId w:val="4"/>
  </w:num>
  <w:num w:numId="5" w16cid:durableId="47926555">
    <w:abstractNumId w:val="7"/>
  </w:num>
  <w:num w:numId="6" w16cid:durableId="1729064334">
    <w:abstractNumId w:val="3"/>
  </w:num>
  <w:num w:numId="7" w16cid:durableId="2087222180">
    <w:abstractNumId w:val="2"/>
  </w:num>
  <w:num w:numId="8" w16cid:durableId="26756917">
    <w:abstractNumId w:val="1"/>
  </w:num>
  <w:num w:numId="9" w16cid:durableId="136651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A6EC8"/>
    <w:rsid w:val="00AA1D8D"/>
    <w:rsid w:val="00B47730"/>
    <w:rsid w:val="00CA607C"/>
    <w:rsid w:val="00CB0664"/>
    <w:rsid w:val="00D5022B"/>
    <w:rsid w:val="00F13E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9683C"/>
  <w14:defaultImageDpi w14:val="300"/>
  <w15:docId w15:val="{11266C0F-F44C-4E83-9279-E347FDD2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Janis Greener</cp:lastModifiedBy>
  <cp:revision>2</cp:revision>
  <dcterms:created xsi:type="dcterms:W3CDTF">2025-10-20T18:14:00Z</dcterms:created>
  <dcterms:modified xsi:type="dcterms:W3CDTF">2025-10-20T18:14:00Z</dcterms:modified>
  <cp:category/>
</cp:coreProperties>
</file>